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AEDFA" w14:textId="77777777" w:rsidR="007F709A" w:rsidRPr="007F709A" w:rsidRDefault="007F709A" w:rsidP="007F709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F709A">
        <w:rPr>
          <w:rStyle w:val="Strong"/>
          <w:rFonts w:asciiTheme="majorHAnsi" w:hAnsiTheme="majorHAnsi" w:cstheme="majorHAnsi"/>
          <w:sz w:val="44"/>
          <w:szCs w:val="44"/>
        </w:rPr>
        <w:t>Я видел очень ясно,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sz w:val="44"/>
          <w:szCs w:val="44"/>
        </w:rPr>
        <w:t>Когда уснул вчера,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sz w:val="44"/>
          <w:szCs w:val="44"/>
        </w:rPr>
        <w:t xml:space="preserve">Иерусалим прекрасный и 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sz w:val="44"/>
          <w:szCs w:val="44"/>
        </w:rPr>
        <w:t>Соломона храм.</w:t>
      </w:r>
    </w:p>
    <w:p w14:paraId="58E86E27" w14:textId="77777777" w:rsidR="007F709A" w:rsidRPr="007F709A" w:rsidRDefault="007F709A" w:rsidP="007F709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F709A">
        <w:rPr>
          <w:rStyle w:val="Strong"/>
          <w:rFonts w:asciiTheme="majorHAnsi" w:hAnsiTheme="majorHAnsi" w:cstheme="majorHAnsi"/>
          <w:sz w:val="44"/>
          <w:szCs w:val="44"/>
        </w:rPr>
        <w:t>А солнце звонкой песней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sz w:val="44"/>
          <w:szCs w:val="44"/>
        </w:rPr>
        <w:t>Там детский хор встречал;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sz w:val="44"/>
          <w:szCs w:val="44"/>
        </w:rPr>
        <w:t>Хор Aнгелов чудесный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sz w:val="44"/>
          <w:szCs w:val="44"/>
        </w:rPr>
        <w:t xml:space="preserve">С небес в ответ звучал. </w:t>
      </w:r>
    </w:p>
    <w:p w14:paraId="67D6C24E" w14:textId="77777777" w:rsidR="007F709A" w:rsidRPr="007F709A" w:rsidRDefault="007F709A" w:rsidP="007F709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F709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Иерусалим, Иерусалим!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Открой врата свои!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Осанна! Осанна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Создателю земли!</w:t>
      </w:r>
    </w:p>
    <w:p w14:paraId="34E91902" w14:textId="77777777" w:rsidR="007F709A" w:rsidRPr="007F709A" w:rsidRDefault="007F709A" w:rsidP="007F709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F709A">
        <w:rPr>
          <w:rStyle w:val="Strong"/>
          <w:rFonts w:asciiTheme="majorHAnsi" w:hAnsiTheme="majorHAnsi" w:cstheme="majorHAnsi"/>
          <w:sz w:val="44"/>
          <w:szCs w:val="44"/>
        </w:rPr>
        <w:t xml:space="preserve">Затем в одно мгновенье 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sz w:val="44"/>
          <w:szCs w:val="44"/>
        </w:rPr>
        <w:t>Иерусалим затих...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sz w:val="44"/>
          <w:szCs w:val="44"/>
        </w:rPr>
        <w:t>Не слышно больше пенья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sz w:val="44"/>
          <w:szCs w:val="44"/>
        </w:rPr>
        <w:t>На улицах пустых...</w:t>
      </w:r>
    </w:p>
    <w:p w14:paraId="6D712011" w14:textId="77777777" w:rsidR="007F709A" w:rsidRPr="007F709A" w:rsidRDefault="007F709A" w:rsidP="007F709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F709A">
        <w:rPr>
          <w:rStyle w:val="Strong"/>
          <w:rFonts w:asciiTheme="majorHAnsi" w:hAnsiTheme="majorHAnsi" w:cstheme="majorHAnsi"/>
          <w:sz w:val="44"/>
          <w:szCs w:val="44"/>
        </w:rPr>
        <w:t>Померкло солнце скорбно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sz w:val="44"/>
          <w:szCs w:val="44"/>
        </w:rPr>
        <w:t>У той горы, когда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sz w:val="44"/>
          <w:szCs w:val="44"/>
        </w:rPr>
        <w:t>С неё бедою чёрной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sz w:val="44"/>
          <w:szCs w:val="44"/>
        </w:rPr>
        <w:t xml:space="preserve">Простёрлась тень креста. </w:t>
      </w:r>
    </w:p>
    <w:p w14:paraId="27E80AD0" w14:textId="77777777" w:rsidR="007F709A" w:rsidRPr="007F709A" w:rsidRDefault="007F709A" w:rsidP="007F709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F709A">
        <w:rPr>
          <w:rStyle w:val="Strong"/>
          <w:rFonts w:asciiTheme="majorHAnsi" w:hAnsiTheme="majorHAnsi" w:cstheme="majorHAnsi"/>
          <w:color w:val="0000FF"/>
          <w:sz w:val="44"/>
          <w:szCs w:val="44"/>
        </w:rPr>
        <w:lastRenderedPageBreak/>
        <w:t>Припев: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Иерусалим! Иерусалим!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Вновь Aнгелы поют.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Осанна! Осанна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Небесному Царю!</w:t>
      </w:r>
    </w:p>
    <w:p w14:paraId="0BF390ED" w14:textId="77777777" w:rsidR="007F709A" w:rsidRPr="007F709A" w:rsidRDefault="007F709A" w:rsidP="007F709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F709A">
        <w:rPr>
          <w:rStyle w:val="Strong"/>
          <w:rFonts w:asciiTheme="majorHAnsi" w:hAnsiTheme="majorHAnsi" w:cstheme="majorHAnsi"/>
          <w:sz w:val="44"/>
          <w:szCs w:val="44"/>
        </w:rPr>
        <w:t>Сон изменился снова,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sz w:val="44"/>
          <w:szCs w:val="44"/>
        </w:rPr>
        <w:t>И вот увидел я,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sz w:val="44"/>
          <w:szCs w:val="44"/>
        </w:rPr>
        <w:t>Что небо стало новым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sz w:val="44"/>
          <w:szCs w:val="44"/>
        </w:rPr>
        <w:t>И новою - земля...</w:t>
      </w:r>
    </w:p>
    <w:p w14:paraId="1A0B92E4" w14:textId="77777777" w:rsidR="007F709A" w:rsidRPr="007F709A" w:rsidRDefault="007F709A" w:rsidP="007F709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F709A">
        <w:rPr>
          <w:rStyle w:val="Strong"/>
          <w:rFonts w:asciiTheme="majorHAnsi" w:hAnsiTheme="majorHAnsi" w:cstheme="majorHAnsi"/>
          <w:sz w:val="44"/>
          <w:szCs w:val="44"/>
        </w:rPr>
        <w:t xml:space="preserve">Там Божий свет, там счастье, 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sz w:val="44"/>
          <w:szCs w:val="44"/>
        </w:rPr>
        <w:t>Блаженство и покой,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sz w:val="44"/>
          <w:szCs w:val="44"/>
        </w:rPr>
        <w:t>Врата открыты настежь,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sz w:val="44"/>
          <w:szCs w:val="44"/>
        </w:rPr>
        <w:t>И в них войдёт святой.</w:t>
      </w:r>
    </w:p>
    <w:p w14:paraId="490EF08C" w14:textId="77777777" w:rsidR="007F709A" w:rsidRPr="007F709A" w:rsidRDefault="007F709A" w:rsidP="007F709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F709A">
        <w:rPr>
          <w:rStyle w:val="Strong"/>
          <w:rFonts w:asciiTheme="majorHAnsi" w:hAnsiTheme="majorHAnsi" w:cstheme="majorHAnsi"/>
          <w:sz w:val="44"/>
          <w:szCs w:val="44"/>
        </w:rPr>
        <w:t>То вечный был Иерусалим,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sz w:val="44"/>
          <w:szCs w:val="44"/>
        </w:rPr>
        <w:t>Прекрасен и велик!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sz w:val="44"/>
          <w:szCs w:val="44"/>
        </w:rPr>
        <w:t>Не солнце и луна пред ним,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sz w:val="44"/>
          <w:szCs w:val="44"/>
        </w:rPr>
        <w:t xml:space="preserve">А Бога ясный лик! </w:t>
      </w:r>
    </w:p>
    <w:p w14:paraId="018A237D" w14:textId="165B004D" w:rsidR="0055316D" w:rsidRPr="007F709A" w:rsidRDefault="007F709A" w:rsidP="007F709A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F709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Иерусалим! Иерусалим!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Господь всегда с тобой,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Осанна! Осанна!</w:t>
      </w:r>
      <w:r w:rsidRPr="007F709A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F709A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Ему хвалу воспой!</w:t>
      </w:r>
      <w:r w:rsidRPr="007F709A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</w:p>
    <w:sectPr w:rsidR="0055316D" w:rsidRPr="007F709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2019824">
    <w:abstractNumId w:val="8"/>
  </w:num>
  <w:num w:numId="2" w16cid:durableId="2081557717">
    <w:abstractNumId w:val="6"/>
  </w:num>
  <w:num w:numId="3" w16cid:durableId="816452947">
    <w:abstractNumId w:val="5"/>
  </w:num>
  <w:num w:numId="4" w16cid:durableId="952903712">
    <w:abstractNumId w:val="4"/>
  </w:num>
  <w:num w:numId="5" w16cid:durableId="2064209498">
    <w:abstractNumId w:val="7"/>
  </w:num>
  <w:num w:numId="6" w16cid:durableId="336272383">
    <w:abstractNumId w:val="3"/>
  </w:num>
  <w:num w:numId="7" w16cid:durableId="1962420897">
    <w:abstractNumId w:val="2"/>
  </w:num>
  <w:num w:numId="8" w16cid:durableId="1930312699">
    <w:abstractNumId w:val="1"/>
  </w:num>
  <w:num w:numId="9" w16cid:durableId="202705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5316D"/>
    <w:rsid w:val="007F709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FFAB8C4-0D41-441B-883C-5768BA47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F7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2024-03-02T21:51:00Z</dcterms:modified>
  <cp:category/>
</cp:coreProperties>
</file>